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IELTS阅读词汇  小伴侣  第3版</w:t>
      </w:r>
    </w:p>
    <w:p>
      <w:r>
        <w:rPr>
          <w:rFonts w:ascii="宋体" w:hAnsi="宋体" w:eastAsia="宋体"/>
          <w:sz w:val="24"/>
        </w:rPr>
        <w:t>吴建业编著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IELTS阅读词汇  小伴侣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本书出售、求购地址：https://www.jiaokey.com/book/detail/12665736.html</w:t>
      </w:r>
    </w:p>
    <w:p>
      <w:r>
        <w:t>更多相关图书推荐：https://www.jiaokey.com</w:t>
      </w:r>
    </w:p>
    <w:p>
      <w:r>
        <w:t>吴建业编著 其他作品：https://www.jiaokey.com/tag/吴建业编著.html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关键词搜索：https://www.jiaokey.com/tag/IELTS阅读词汇  小伴侣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