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书名：国学中的家教智慧</w:t>
      </w:r>
    </w:p>
    <w:p>
      <w:r>
        <w:t>作者：陈南编著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国学中的家教智慧 评论地址：https://www.jiaokey.com/book/detail/12665708.html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