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新手学电脑完全自学手册（WindowsXP+Office2007）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新手学电脑完全自学手册（WindowsXP+Office2007）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本书出售、求购地址：https://www.jiaokey.com/book/detail/12665674.html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关键词搜索：https://www.jiaokey.com/tag/新手学电脑完全自学手册（WindowsXP+Office2007）.html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