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笔记本电脑调试、保养、维护与常见故障排除新手自学手册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笔记本电脑调试、保养、维护与常见故障排除新手自学手册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本书出售、求购地址：https://www.jiaokey.com/book/detail/12665671.html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关键词搜索：https://www.jiaokey.com/tag/笔记本电脑调试、保养、维护与常见故障排除新手自学手册.html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