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新要求·大学英语四级速记词网  1词汇速记+1双语朗读MP3+1词网自测+1动态词网</w:t>
      </w:r>
    </w:p>
    <w:p>
      <w:r>
        <w:rPr>
          <w:rFonts w:ascii="宋体" w:hAnsi="宋体" w:eastAsia="宋体"/>
          <w:sz w:val="24"/>
        </w:rPr>
        <w:t>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新要求·大学英语四级速记词网  1词汇速记+1双语朗读MP3+1词网自测+1动态词网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本书出售、求购地址：https://www.jiaokey.com/book/detail/12665628.html</w:t>
      </w:r>
    </w:p>
    <w:p>
      <w:r>
        <w:t>更多相关图书推荐：https://www.jiaokey.com</w:t>
      </w:r>
    </w:p>
    <w:p>
      <w:r>
        <w:t>马德高主编 其他作品：https://www.jiaokey.com/tag/马德高主编.html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关键词搜索：https://www.jiaokey.com/tag/新要求·大学英语四级速记词网  1词汇速记+1双语朗读MP3+1词网自测+1动态词网.html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