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英语单词也讲养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英语单词也讲养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本书出售、求购地址：https://www.jiaokey.com/book/detail/12665612.html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关键词搜索：https://www.jiaokey.com/tag/英语单词也讲养.html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