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书名：抗击甲型HINI流感-公众预防与控制</w:t>
      </w:r>
    </w:p>
    <w:p>
      <w:r>
        <w:t>作者：刘家发主编</w:t>
      </w:r>
    </w:p>
    <w:p>
      <w:r>
        <w:t>出版社：武汉：崇文书局</w:t>
      </w:r>
    </w:p>
    <w:p>
      <w:r>
        <w:t>出版日期：2010.02</w:t>
      </w:r>
    </w:p>
    <w:p>
      <w:r>
        <w:t>总页数：63</w:t>
      </w:r>
    </w:p>
    <w:p>
      <w:r>
        <w:t>更多请访问教客网: www.jiaokey.com</w:t>
      </w:r>
    </w:p>
    <w:p>
      <w:r>
        <w:t>抗击甲型HINI流感-公众预防与控制 评论地址：https://www.jiaokey.com/book/detail/12665593.html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