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地理  第一轮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地理  第一轮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本书出售、求购地址：https://www.jiaokey.com/book/detail/12665494.html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关键词搜索：https://www.jiaokey.com/tag/新课程高考总复习  地理  第一轮.html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