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新课程高考总复习  英语  第一轮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新课程高考总复习  英语  第一轮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本书出售、求购地址：https://www.jiaokey.com/book/detail/12665493.html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