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书名：济南市历城区教育志  1986-2007</w:t>
      </w:r>
    </w:p>
    <w:p>
      <w:r>
        <w:t>作者：庞振福主编</w:t>
      </w:r>
    </w:p>
    <w:p>
      <w:r>
        <w:t>出版社：济南:山东大学出版社,2010.04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济南市历城区教育志  1986-2007 评论地址：https://www.jiaokey.com/book/detail/12665478.html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