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山西重点工程大事志</w:t>
      </w:r>
    </w:p>
    <w:p>
      <w:r>
        <w:rPr>
          <w:rFonts w:ascii="宋体" w:hAnsi="宋体" w:eastAsia="宋体"/>
          <w:sz w:val="24"/>
        </w:rPr>
        <w:t>山西省地方志办公室，山西省重点工程建设领导组办公室编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山西重点工程大事志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山西省地方志办公室，山西省重点工程建设领导组办公室编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本书出售、求购地址：https://www.jiaokey.com/book/detail/12665457.html</w:t>
      </w:r>
    </w:p>
    <w:p>
      <w:r>
        <w:t>更多相关图书推荐：https://www.jiaokey.com</w:t>
      </w:r>
    </w:p>
    <w:p>
      <w:r>
        <w:t>山西省地方志办公室，山西省重点工程建设领导组办公室编 其他作品：https://www.jiaokey.com/tag/山西省地方志办公室，山西省重点工程建设领导组办公室编.html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关键词搜索：https://www.jiaokey.com/tag/山西重点工程大事志.html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