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谁为伊斯兰讲话？  十几亿穆斯林的真实想法</w:t>
      </w:r>
    </w:p>
    <w:p>
      <w:r>
        <w:rPr>
          <w:rFonts w:ascii="宋体" w:hAnsi="宋体" w:eastAsia="宋体"/>
          <w:sz w:val="24"/>
        </w:rPr>
        <w:t>（美）约翰·L.埃斯波西托，达丽亚·莫格海德著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谁为伊斯兰讲话？  十几亿穆斯林的真实想法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（美）约翰·L.埃斯波西托，达丽亚·莫格海德著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本书出售、求购地址：https://www.jiaokey.com/book/detail/12665400.html</w:t>
      </w:r>
    </w:p>
    <w:p>
      <w:r>
        <w:t>更多相关图书推荐：https://www.jiaokey.com</w:t>
      </w:r>
    </w:p>
    <w:p>
      <w:r>
        <w:t>（美）约翰·L.埃斯波西托，达丽亚·莫格海德著 其他作品：https://www.jiaokey.com/tag/（美）约翰·L.埃斯波西托，达丽亚·莫格海德著.html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关键词搜索：https://www.jiaokey.com/tag/谁为伊斯兰讲话？  十几亿穆斯林的真实想法.html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