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书名：为党旗争辉：省属企业先进基层组织优秀共产党员风采录</w:t>
      </w:r>
    </w:p>
    <w:p>
      <w:r>
        <w:t>作者：张崇慧主编</w:t>
      </w:r>
    </w:p>
    <w:p>
      <w:r>
        <w:t>出版社：太原：山西人民出版社</w:t>
      </w:r>
    </w:p>
    <w:p>
      <w:r>
        <w:t>出版日期：2010.07</w:t>
      </w:r>
    </w:p>
    <w:p>
      <w:r>
        <w:t>总页数：649</w:t>
      </w:r>
    </w:p>
    <w:p>
      <w:r>
        <w:t>更多请访问教客网: www.jiaokey.com</w:t>
      </w:r>
    </w:p>
    <w:p>
      <w:r>
        <w:t>为党旗争辉：省属企业先进基层组织优秀共产党员风采录 评论地址：https://www.jiaokey.com/book/detail/12665385.html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