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书名：一件毛背心的环球之旅</w:t>
      </w:r>
    </w:p>
    <w:p>
      <w:r>
        <w:t>作者：（德）沃尔夫冈·科恩著；（德）布里吉特·杨森图；齐薇译</w:t>
      </w:r>
    </w:p>
    <w:p>
      <w:r>
        <w:t>出版社：太原:山西人民出版社,2010.09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一件毛背心的环球之旅 评论地址：https://www.jiaokey.com/book/detail/12665381.html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