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佛教圣地慈云寺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佛教圣地慈云寺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本书出售、求购地址：https://www.jiaokey.com/book/detail/12665379.html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关键词搜索：https://www.jiaokey.com/tag/佛教圣地慈云寺.html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