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书名：壮侗语民族历史文化研究</w:t>
      </w:r>
    </w:p>
    <w:p>
      <w:r>
        <w:t>作者：莫俊卿著</w:t>
      </w:r>
    </w:p>
    <w:p>
      <w:r>
        <w:t>出版社：北京:中央民族大学出版社,2010.08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壮侗语民族历史文化研究 评论地址：https://www.jiaokey.com/book/detail/12665364.html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