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中华人民共和国建筑法  实用版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中华人民共和国建筑法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本书出售、求购地址：https://www.jiaokey.com/book/detail/12665326.html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关键词搜索：https://www.jiaokey.com/tag/中华人民共和国建筑法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