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作者：刘忠，薛松梅编著</w:t>
      </w:r>
    </w:p>
    <w:p>
      <w:r>
        <w:t>出版社：兰州：兰州大学出版社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中国音乐史 评论地址：https://www.jiaokey.com/book/detail/12665312.html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