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书名：正奇数为素数的判断方程  哥德巴赫猜想的证明</w:t>
      </w:r>
    </w:p>
    <w:p>
      <w:r>
        <w:t>作者：乔鸿彬，乔应旭著</w:t>
      </w:r>
    </w:p>
    <w:p>
      <w:r>
        <w:t>出版社：北京：冶金工业出版社</w:t>
      </w:r>
    </w:p>
    <w:p>
      <w:r>
        <w:t>出版日期：2010.06</w:t>
      </w:r>
    </w:p>
    <w:p>
      <w:r>
        <w:t>总页数：106</w:t>
      </w:r>
    </w:p>
    <w:p>
      <w:r>
        <w:t>更多请访问教客网: www.jiaokey.com</w:t>
      </w:r>
    </w:p>
    <w:p>
      <w:r>
        <w:t>正奇数为素数的判断方程  哥德巴赫猜想的证明 评论地址：https://www.jiaokey.com/book/detail/12665307.html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