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书名：爱我陇城</w:t>
      </w:r>
    </w:p>
    <w:p>
      <w:r>
        <w:t>作者：高仲德主编</w:t>
      </w:r>
    </w:p>
    <w:p>
      <w:r>
        <w:t>出版社：兰州：兰州大学出版社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爱我陇城 评论地址：https://www.jiaokey.com/book/detail/12665285.html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