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非结构网格计算格式研究及环境湍流模拟</w:t>
      </w:r>
    </w:p>
    <w:p>
      <w:r>
        <w:rPr>
          <w:rFonts w:ascii="宋体" w:hAnsi="宋体" w:eastAsia="宋体"/>
          <w:sz w:val="24"/>
        </w:rPr>
        <w:t>华祖林，邢领航，顾莉等著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非结构网格计算格式研究及环境湍流模拟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华祖林，邢领航，顾莉等著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本书出售、求购地址：https://www.jiaokey.com/book/detail/12665248.html</w:t>
      </w:r>
    </w:p>
    <w:p>
      <w:r>
        <w:t>更多相关图书推荐：https://www.jiaokey.com</w:t>
      </w:r>
    </w:p>
    <w:p>
      <w:r>
        <w:t>华祖林，邢领航，顾莉等著 其他作品：https://www.jiaokey.com/tag/华祖林，邢领航，顾莉等著.html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关键词搜索：https://www.jiaokey.com/tag/非结构网格计算格式研究及环境湍流模拟.html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