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书名：攀上心中的巅峰</w:t>
      </w:r>
    </w:p>
    <w:p>
      <w:r>
        <w:t>作者：（美）刘墉著</w:t>
      </w:r>
    </w:p>
    <w:p>
      <w:r>
        <w:t>出版社：北京:文化艺术出版社,2010.05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攀上心中的巅峰 评论地址：https://www.jiaokey.com/book/detail/12665193.html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