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唐宋散文八大家  全译本  双色图方珍藏版</w:t>
      </w:r>
    </w:p>
    <w:p>
      <w:r>
        <w:rPr>
          <w:rFonts w:ascii="宋体" w:hAnsi="宋体" w:eastAsia="宋体"/>
          <w:sz w:val="24"/>
        </w:rPr>
        <w:t>刘道英译注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唐宋散文八大家  全译本  双色图方珍藏版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本书出售、求购地址：https://www.jiaokey.com/book/detail/12665186.html</w:t>
      </w:r>
    </w:p>
    <w:p>
      <w:r>
        <w:t>更多相关图书推荐：https://www.jiaokey.com</w:t>
      </w:r>
    </w:p>
    <w:p>
      <w:r>
        <w:t>刘道英译注 其他作品：https://www.jiaokey.com/tag/刘道英译注.html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关键词搜索：https://www.jiaokey.com/tag/唐宋散文八大家  全译本  双色图方珍藏版.html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