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书名：滴水可以映太阳  优秀小语选读</w:t>
      </w:r>
    </w:p>
    <w:p>
      <w:r>
        <w:t>作者：肖衍庆，张品行，魏丕植主编</w:t>
      </w:r>
    </w:p>
    <w:p>
      <w:r>
        <w:t>出版社：北京:同心出版社,2004.03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滴水可以映太阳  优秀小语选读 评论地址：https://www.jiaokey.com/book/detail/12665184.html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