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书情书色二集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书情书色二集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本书出售、求购地址：https://www.jiaokey.com/book/detail/12665180.html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关键词搜索：https://www.jiaokey.com/tag/书情书色二集.html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