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梁实秋散文精选  新课标学生版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梁实秋散文精选  新课标学生版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本书出售、求购地址：https://www.jiaokey.com/book/detail/12665158.html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关键词搜索：https://www.jiaokey.com/tag/梁实秋散文精选  新课标学生版.html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