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梁实秋散文精选  导读版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梁实秋散文精选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本书出售、求购地址：https://www.jiaokey.com/book/detail/12665157.html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关键词搜索：https://www.jiaokey.com/tag/梁实秋散文精选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