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书名：爱情，诗流域</w:t>
      </w:r>
    </w:p>
    <w:p>
      <w:r>
        <w:t>作者：张曼娟著</w:t>
      </w:r>
    </w:p>
    <w:p>
      <w:r>
        <w:t>出版社：广州:花城出版社,2009.06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爱情，诗流域 评论地址：https://www.jiaokey.com/book/detail/12665123.html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