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第2版</w:t>
      </w:r>
    </w:p>
    <w:p>
      <w:r>
        <w:rPr>
          <w:rFonts w:ascii="宋体" w:hAnsi="宋体" w:eastAsia="宋体"/>
          <w:sz w:val="24"/>
        </w:rPr>
        <w:t>吴冲锋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9787040310306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介绍金融工程的理论、方法和应用，帮助读者掌握金融工程的基本理论，培养其实际应用能力，以期在中国新的一轮金融改革和金融产品创新进程中把握机遇。为了达到这一目标，我们针对中国读者、针对现阶段金融工程在中国的发展和应用，从整体构架上进行全新设计，把整书内容分为三部分：基础综合篇、产品(工具)篇和综合案例篇。基础综合篇阐述金融工程的基本概念、思想和原理。产品(工具)篇详细且具体地介绍金融工程所使用的几种金融衍生产品(工具)。综合案例篇突出金融工程的综合应用。</w:t>
      </w:r>
    </w:p>
    <w:p/>
    <w:p>
      <w:r>
        <w:t>本书出售、求购地址：https://www.jiaokey.com/book/detail/12665098.html</w:t>
      </w:r>
    </w:p>
    <w:p>
      <w:r>
        <w:t>更多金融、银行理论图书推荐：https://www.jiaokey.com</w:t>
      </w:r>
    </w:p>
    <w:p>
      <w:r>
        <w:t>吴冲锋 其他作品：https://www.jiaokey.com/tag/吴冲锋.html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