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改性聚丙烯新教材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改性聚丙烯新教材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本书出售、求购地址：https://www.jiaokey.com/book/detail/12665086.html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关键词搜索：https://www.jiaokey.com/tag/改性聚丙烯新教材.html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