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5  世家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5  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本书出售、求购地址：https://www.jiaokey.com/book/detail/12665061.html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5  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