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书名：总统幕僚</w:t>
      </w:r>
    </w:p>
    <w:p>
      <w:r>
        <w:t>作者：（美）索伦森著；魏宗雷译</w:t>
      </w:r>
    </w:p>
    <w:p>
      <w:r>
        <w:t>出版社：重庆:重庆出版社,2010.09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总统幕僚 评论地址：https://www.jiaokey.com/book/detail/12665048.html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