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打赌故事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打赌故事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本书出售、求购地址：https://www.jiaokey.com/book/detail/12665018.html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关键词搜索：https://www.jiaokey.com/tag/故事会  打赌故事.html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