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母爱似水  一位激情母亲与她的四个博士子女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母爱似水  一位激情母亲与她的四个博士子女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本书出售、求购地址：https://www.jiaokey.com/book/detail/12664999.html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关键词搜索：https://www.jiaokey.com/tag/母爱似水  一位激情母亲与她的四个博士子女.html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