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灵魂决战  中国改造日本战犯始末  增订版  上</w:t>
      </w:r>
    </w:p>
    <w:p>
      <w:r>
        <w:rPr>
          <w:rFonts w:ascii="宋体" w:hAnsi="宋体" w:eastAsia="宋体"/>
          <w:sz w:val="24"/>
        </w:rPr>
        <w:t>叔弓，张巾著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灵魂决战  中国改造日本战犯始末  增订版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叔弓，张巾著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本书出售、求购地址：https://www.jiaokey.com/book/detail/12664982.html</w:t>
      </w:r>
    </w:p>
    <w:p>
      <w:r>
        <w:t>更多相关图书推荐：https://www.jiaokey.com</w:t>
      </w:r>
    </w:p>
    <w:p>
      <w:r>
        <w:t>叔弓，张巾著 其他作品：https://www.jiaokey.com/tag/叔弓，张巾著.html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关键词搜索：https://www.jiaokey.com/tag/灵魂决战  中国改造日本战犯始末  增订版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