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警醒之路  第8辑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警醒之路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本书出售、求购地址：https://www.jiaokey.com/book/detail/12664970.html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警醒之路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