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低碳城市发展的框架、路径与愿景  以上海为例</w:t>
      </w:r>
    </w:p>
    <w:p>
      <w:r>
        <w:rPr>
          <w:rFonts w:ascii="宋体" w:hAnsi="宋体" w:eastAsia="宋体"/>
          <w:sz w:val="24"/>
        </w:rPr>
        <w:t>陈蔚镇，卢源编著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低碳城市发展的框架、路径与愿景  以上海为例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陈蔚镇，卢源编著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本书出售、求购地址：https://www.jiaokey.com/book/detail/12664903.html</w:t>
      </w:r>
    </w:p>
    <w:p>
      <w:r>
        <w:t>更多相关图书推荐：https://www.jiaokey.com</w:t>
      </w:r>
    </w:p>
    <w:p>
      <w:r>
        <w:t>陈蔚镇，卢源编著 其他作品：https://www.jiaokey.com/tag/陈蔚镇，卢源编著.html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关键词搜索：https://www.jiaokey.com/tag/低碳城市发展的框架、路径与愿景  以上海为例.html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