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危机管理政治学  压力之下的公共领导能力</w:t>
      </w:r>
    </w:p>
    <w:p>
      <w:r>
        <w:rPr>
          <w:rFonts w:ascii="宋体" w:hAnsi="宋体" w:eastAsia="宋体"/>
          <w:sz w:val="24"/>
        </w:rPr>
        <w:t>（瑞典）伯恩（Boin.A.）等著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危机管理政治学  压力之下的公共领导能力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（瑞典）伯恩（Boin.A.）等著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本书出售、求购地址：https://www.jiaokey.com/book/detail/12664901.html</w:t>
      </w:r>
    </w:p>
    <w:p>
      <w:r>
        <w:t>更多相关图书推荐：https://www.jiaokey.com</w:t>
      </w:r>
    </w:p>
    <w:p>
      <w:r>
        <w:t>（瑞典）伯恩（Boin.A.）等著 其他作品：https://www.jiaokey.com/tag/（瑞典）伯恩（Boin.A.）等著.html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关键词搜索：https://www.jiaokey.com/tag/危机管理政治学  压力之下的公共领导能力.html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