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怎样做最牛的团队  如何当更好的领导  带出自己的高效队伍</w:t>
      </w:r>
    </w:p>
    <w:p>
      <w:r>
        <w:rPr>
          <w:rFonts w:ascii="宋体" w:hAnsi="宋体" w:eastAsia="宋体"/>
          <w:sz w:val="24"/>
        </w:rPr>
        <w:t>（韩）金辉卿著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怎样做最牛的团队  如何当更好的领导  带出自己的高效队伍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本书出售、求购地址：https://www.jiaokey.com/book/detail/12664895.html</w:t>
      </w:r>
    </w:p>
    <w:p>
      <w:r>
        <w:t>更多相关图书推荐：https://www.jiaokey.com</w:t>
      </w:r>
    </w:p>
    <w:p>
      <w:r>
        <w:t>（韩）金辉卿著 其他作品：https://www.jiaokey.com/tag/（韩）金辉卿著.html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关键词搜索：https://www.jiaokey.com/tag/怎样做最牛的团队  如何当更好的领导  带出自己的高效队伍.html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