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书名：热舞弗拉门戈——西班牙  2010-2011版西班牙旅游指南</w:t>
      </w:r>
    </w:p>
    <w:p>
      <w:r>
        <w:t>作者：汤永贵著</w:t>
      </w:r>
    </w:p>
    <w:p>
      <w:r>
        <w:t>出版社：上海:上海锦绣文章出版社,2010.08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热舞弗拉门戈——西班牙  2010-2011版西班牙旅游指南 评论地址：https://www.jiaokey.com/book/detail/12664894.html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