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古人比你还会玩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古人比你还会玩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本书出售、求购地址：https://www.jiaokey.com/book/detail/12664879.html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关键词搜索：https://www.jiaokey.com/tag/古人比你还会玩.html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