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书名：我们的国家  历史与文化</w:t>
      </w:r>
    </w:p>
    <w:p>
      <w:r>
        <w:t>作者：樊树志编著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我们的国家  历史与文化 评论地址：https://www.jiaokey.com/book/detail/12664869.html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