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本草纲目中的女人养颜经  白金终结版</w:t>
      </w:r>
    </w:p>
    <w:p>
      <w:r>
        <w:rPr>
          <w:rFonts w:ascii="宋体" w:hAnsi="宋体" w:eastAsia="宋体"/>
          <w:sz w:val="24"/>
        </w:rPr>
        <w:t>赵一，魏清素著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本草纲目中的女人养颜经  白金终结版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赵一，魏清素著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北京：新世界出版社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本书出售、求购地址：https://www.jiaokey.com/book/detail/12664827.html</w:t>
      </w:r>
    </w:p>
    <w:p>
      <w:r>
        <w:t>更多相关图书推荐：https://www.jiaokey.com</w:t>
      </w:r>
    </w:p>
    <w:p>
      <w:r>
        <w:t>赵一，魏清素著 其他作品：https://www.jiaokey.com/tag/赵一，魏清素著.html</w:t>
      </w:r>
    </w:p>
    <w:p>
      <w:r>
        <w:t>北京：新世界出版社 出版图书：https://www.jiaokey.com/tag/北京：新世界出版社.html</w:t>
      </w:r>
    </w:p>
    <w:p>
      <w:r>
        <w:t>关键词搜索：https://www.jiaokey.com/tag/本草纲目中的女人养颜经  白金终结版.html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