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被绑架的世界  1919-1939年的全球货币战争</w:t>
      </w:r>
    </w:p>
    <w:p>
      <w:r>
        <w:rPr>
          <w:rFonts w:ascii="宋体" w:hAnsi="宋体" w:eastAsia="宋体"/>
          <w:sz w:val="24"/>
        </w:rPr>
        <w:t>王宇春著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被绑架的世界  1919-1939年的全球货币战争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本书出售、求购地址：https://www.jiaokey.com/book/detail/12664826.html</w:t>
      </w:r>
    </w:p>
    <w:p>
      <w:r>
        <w:t>更多相关图书推荐：https://www.jiaokey.com</w:t>
      </w:r>
    </w:p>
    <w:p>
      <w:r>
        <w:t>王宇春著 其他作品：https://www.jiaokey.com/tag/王宇春著.html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关键词搜索：https://www.jiaokey.com/tag/被绑架的世界  1919-1939年的全球货币战争.html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