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野人山转战记  一位远征军幸存老兵的战地日记</w:t>
      </w:r>
    </w:p>
    <w:p>
      <w:r>
        <w:rPr>
          <w:rFonts w:ascii="宋体" w:hAnsi="宋体" w:eastAsia="宋体"/>
          <w:sz w:val="24"/>
        </w:rPr>
        <w:t>朱锡纯著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野人山转战记  一位远征军幸存老兵的战地日记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本书出售、求购地址：https://www.jiaokey.com/book/detail/12664813.html</w:t>
      </w:r>
    </w:p>
    <w:p>
      <w:r>
        <w:t>更多相关图书推荐：https://www.jiaokey.com</w:t>
      </w:r>
    </w:p>
    <w:p>
      <w:r>
        <w:t>朱锡纯著 其他作品：https://www.jiaokey.com/tag/朱锡纯著.html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关键词搜索：https://www.jiaokey.com/tag/野人山转战记  一位远征军幸存老兵的战地日记.html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