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学做职场达人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学做职场达人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本书出售、求购地址：https://www.jiaokey.com/book/detail/12664795.html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关键词搜索：https://www.jiaokey.com/tag/学做职场达人.html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