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斯波克育儿基础  养育0-3岁幼儿最基本、最实用、最有效的知识</w:t>
      </w:r>
    </w:p>
    <w:p>
      <w:r>
        <w:rPr>
          <w:rFonts w:ascii="宋体" w:hAnsi="宋体" w:eastAsia="宋体"/>
          <w:sz w:val="24"/>
        </w:rPr>
        <w:t>（美）罗伯特·尼德尔曼著；哈澍译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斯波克育儿基础  养育0-3岁幼儿最基本、最实用、最有效的知识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（美）罗伯特·尼德尔曼著；哈澍译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本书出售、求购地址：https://www.jiaokey.com/book/detail/12664782.html</w:t>
      </w:r>
    </w:p>
    <w:p>
      <w:r>
        <w:t>更多相关图书推荐：https://www.jiaokey.com</w:t>
      </w:r>
    </w:p>
    <w:p>
      <w:r>
        <w:t>（美）罗伯特·尼德尔曼著；哈澍译 其他作品：https://www.jiaokey.com/tag/（美）罗伯特·尼德尔曼著；哈澍译.html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关键词搜索：https://www.jiaokey.com/tag/斯波克育儿基础  养育0-3岁幼儿最基本、最实用、最有效的知识.html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