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说孔子  十六集大型电视系列讲演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说孔子  十六集大型电视系列讲演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本书出售、求购地址：https://www.jiaokey.com/book/detail/12664735.html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关键词搜索：https://www.jiaokey.com/tag/说孔子  十六集大型电视系列讲演.html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