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书名：孔雀之国  印度  2010-2011版印度旅游指南</w:t>
      </w:r>
    </w:p>
    <w:p>
      <w:r>
        <w:t>作者：潘正秀著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总页数：197</w:t>
      </w:r>
    </w:p>
    <w:p>
      <w:r>
        <w:t>更多请访问教客网: www.jiaokey.com</w:t>
      </w:r>
    </w:p>
    <w:p>
      <w:r>
        <w:t>孔雀之国  印度  2010-2011版印度旅游指南 评论地址：https://www.jiaokey.com/book/detail/12664732.html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