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转型的时代  中世纪晚期英国的经济与社会</w:t>
      </w:r>
    </w:p>
    <w:p>
      <w:r>
        <w:rPr>
          <w:rFonts w:ascii="宋体" w:hAnsi="宋体" w:eastAsia="宋体"/>
          <w:sz w:val="24"/>
        </w:rPr>
        <w:t>（英）克里斯托弗·戴尔著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转型的时代  中世纪晚期英国的经济与社会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本书出售、求购地址：https://www.jiaokey.com/book/detail/12664717.html</w:t>
      </w:r>
    </w:p>
    <w:p>
      <w:r>
        <w:t>更多相关图书推荐：https://www.jiaokey.com</w:t>
      </w:r>
    </w:p>
    <w:p>
      <w:r>
        <w:t>（英）克里斯托弗·戴尔著 其他作品：https://www.jiaokey.com/tag/（英）克里斯托弗·戴尔著.html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关键词搜索：https://www.jiaokey.com/tag/转型的时代  中世纪晚期英国的经济与社会.html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